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D0" w:rsidRPr="003067D0" w:rsidRDefault="003067D0" w:rsidP="003067D0">
      <w:pPr>
        <w:pStyle w:val="a3"/>
        <w:rPr>
          <w:b/>
          <w:color w:val="1C1E21"/>
          <w:sz w:val="32"/>
          <w:szCs w:val="32"/>
          <w:shd w:val="clear" w:color="auto" w:fill="FFFFFF"/>
        </w:rPr>
      </w:pPr>
      <w:r w:rsidRPr="003067D0">
        <w:rPr>
          <w:b/>
          <w:color w:val="1C1E21"/>
          <w:sz w:val="32"/>
          <w:szCs w:val="32"/>
          <w:shd w:val="clear" w:color="auto" w:fill="FFFFFF"/>
        </w:rPr>
        <w:t>зразок клопотання про відкладен</w:t>
      </w:r>
      <w:r>
        <w:rPr>
          <w:b/>
          <w:color w:val="1C1E21"/>
          <w:sz w:val="32"/>
          <w:szCs w:val="32"/>
          <w:shd w:val="clear" w:color="auto" w:fill="FFFFFF"/>
        </w:rPr>
        <w:t xml:space="preserve">ня розгляду справи у зв’язку із     </w:t>
      </w:r>
      <w:r w:rsidRPr="003067D0">
        <w:rPr>
          <w:b/>
          <w:color w:val="1C1E21"/>
          <w:sz w:val="32"/>
          <w:szCs w:val="32"/>
          <w:shd w:val="clear" w:color="auto" w:fill="FFFFFF"/>
        </w:rPr>
        <w:t>впровадженням карантину</w:t>
      </w:r>
    </w:p>
    <w:p w:rsidR="005E61B1" w:rsidRDefault="004F558F" w:rsidP="005E61B1">
      <w:pPr>
        <w:pStyle w:val="a3"/>
        <w:jc w:val="right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Лановецький</w:t>
      </w:r>
      <w:r w:rsidR="005E61B1">
        <w:rPr>
          <w:rStyle w:val="a4"/>
          <w:rFonts w:ascii="Verdana" w:hAnsi="Verdana"/>
          <w:color w:val="000000"/>
          <w:sz w:val="16"/>
          <w:szCs w:val="16"/>
        </w:rPr>
        <w:t> районний суд </w:t>
      </w:r>
      <w:r>
        <w:rPr>
          <w:rStyle w:val="a4"/>
          <w:rFonts w:ascii="Verdana" w:hAnsi="Verdana"/>
          <w:color w:val="000000"/>
          <w:sz w:val="16"/>
          <w:szCs w:val="16"/>
        </w:rPr>
        <w:t>Тернопільської</w:t>
      </w:r>
      <w:r w:rsidR="005E61B1">
        <w:rPr>
          <w:rStyle w:val="a4"/>
          <w:rFonts w:ascii="Verdana" w:hAnsi="Verdana"/>
          <w:color w:val="000000"/>
          <w:sz w:val="16"/>
          <w:szCs w:val="16"/>
        </w:rPr>
        <w:t xml:space="preserve"> області</w:t>
      </w:r>
    </w:p>
    <w:p w:rsidR="004F558F" w:rsidRDefault="005E61B1" w:rsidP="004F558F">
      <w:pPr>
        <w:pStyle w:val="a6"/>
      </w:pPr>
      <w:r>
        <w:t xml:space="preserve">                                                                                                                                  </w:t>
      </w:r>
      <w:r w:rsidR="004F558F">
        <w:t>47402</w:t>
      </w:r>
      <w:r>
        <w:t xml:space="preserve">, </w:t>
      </w:r>
      <w:r w:rsidR="004F558F">
        <w:t xml:space="preserve"> м. Ланівці</w:t>
      </w:r>
      <w:r>
        <w:t xml:space="preserve">, </w:t>
      </w:r>
    </w:p>
    <w:p w:rsidR="005E61B1" w:rsidRDefault="004F558F" w:rsidP="004F558F">
      <w:pPr>
        <w:pStyle w:val="a6"/>
      </w:pPr>
      <w:r>
        <w:t xml:space="preserve">                                                                                                                                   </w:t>
      </w:r>
      <w:r w:rsidR="005E61B1">
        <w:t xml:space="preserve">вул. </w:t>
      </w:r>
      <w:r>
        <w:t>Шкільна, 7</w:t>
      </w:r>
    </w:p>
    <w:p w:rsidR="005E61B1" w:rsidRDefault="005E61B1" w:rsidP="004F558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                                                         </w:t>
      </w:r>
      <w:r w:rsidR="004F558F">
        <w:rPr>
          <w:rStyle w:val="a4"/>
          <w:rFonts w:ascii="Verdana" w:hAnsi="Verdana"/>
          <w:color w:val="000000"/>
          <w:sz w:val="16"/>
          <w:szCs w:val="16"/>
        </w:rPr>
        <w:t xml:space="preserve">         </w:t>
      </w:r>
      <w:r>
        <w:rPr>
          <w:rStyle w:val="a4"/>
          <w:rFonts w:ascii="Verdana" w:hAnsi="Verdana"/>
          <w:color w:val="000000"/>
          <w:sz w:val="16"/>
          <w:szCs w:val="16"/>
        </w:rPr>
        <w:t xml:space="preserve">                             </w:t>
      </w:r>
      <w:r w:rsidR="004F558F">
        <w:rPr>
          <w:rStyle w:val="a4"/>
          <w:rFonts w:ascii="Verdana" w:hAnsi="Verdana"/>
          <w:color w:val="000000"/>
          <w:sz w:val="16"/>
          <w:szCs w:val="16"/>
        </w:rPr>
        <w:t>Позивач /</w:t>
      </w:r>
      <w:r>
        <w:rPr>
          <w:rStyle w:val="a4"/>
          <w:rFonts w:ascii="Verdana" w:hAnsi="Verdana"/>
          <w:color w:val="000000"/>
          <w:sz w:val="16"/>
          <w:szCs w:val="16"/>
        </w:rPr>
        <w:t>Відповідач:</w:t>
      </w:r>
    </w:p>
    <w:p w:rsidR="005E61B1" w:rsidRDefault="005E61B1" w:rsidP="005E61B1">
      <w:pPr>
        <w:pStyle w:val="a3"/>
        <w:jc w:val="right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                                                                                                                                 __________________________________</w:t>
      </w:r>
    </w:p>
    <w:p w:rsidR="005E61B1" w:rsidRDefault="005E61B1" w:rsidP="004F558F">
      <w:pPr>
        <w:pStyle w:val="a3"/>
        <w:ind w:left="5664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 xml:space="preserve">                                                                                                </w:t>
      </w:r>
      <w:r w:rsidR="004F558F">
        <w:rPr>
          <w:rStyle w:val="a4"/>
          <w:rFonts w:ascii="Verdana" w:hAnsi="Verdana"/>
          <w:color w:val="000000"/>
          <w:sz w:val="16"/>
          <w:szCs w:val="16"/>
        </w:rPr>
        <w:t xml:space="preserve">                                        </w:t>
      </w:r>
      <w:r>
        <w:rPr>
          <w:rStyle w:val="a4"/>
          <w:rFonts w:ascii="Verdana" w:hAnsi="Verdana"/>
          <w:color w:val="000000"/>
          <w:sz w:val="16"/>
          <w:szCs w:val="16"/>
        </w:rPr>
        <w:t>  Адреса:</w:t>
      </w:r>
      <w:r>
        <w:rPr>
          <w:rFonts w:ascii="Verdana" w:hAnsi="Verdana"/>
          <w:color w:val="000000"/>
          <w:sz w:val="16"/>
          <w:szCs w:val="16"/>
        </w:rPr>
        <w:t> _________________________</w:t>
      </w:r>
    </w:p>
    <w:p w:rsidR="005E61B1" w:rsidRDefault="005E61B1" w:rsidP="005E61B1">
      <w:pPr>
        <w:pStyle w:val="a3"/>
        <w:jc w:val="right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                                                                                                                                Тел.: +380_________________</w:t>
      </w:r>
    </w:p>
    <w:p w:rsidR="005E61B1" w:rsidRDefault="005E61B1" w:rsidP="004F558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                                                             </w:t>
      </w:r>
      <w:r w:rsidR="004F558F">
        <w:rPr>
          <w:rStyle w:val="a4"/>
          <w:rFonts w:ascii="Verdana" w:hAnsi="Verdana"/>
          <w:color w:val="000000"/>
          <w:sz w:val="16"/>
          <w:szCs w:val="16"/>
        </w:rPr>
        <w:t xml:space="preserve">                                   </w:t>
      </w:r>
      <w:r>
        <w:rPr>
          <w:rStyle w:val="a4"/>
          <w:rFonts w:ascii="Verdana" w:hAnsi="Verdana"/>
          <w:color w:val="000000"/>
          <w:sz w:val="16"/>
          <w:szCs w:val="16"/>
        </w:rPr>
        <w:t xml:space="preserve">Представник </w:t>
      </w:r>
      <w:r w:rsidR="004F558F">
        <w:rPr>
          <w:rStyle w:val="a4"/>
          <w:rFonts w:ascii="Verdana" w:hAnsi="Verdana"/>
          <w:color w:val="000000"/>
          <w:sz w:val="16"/>
          <w:szCs w:val="16"/>
        </w:rPr>
        <w:t xml:space="preserve"> Позивача/</w:t>
      </w:r>
      <w:r>
        <w:rPr>
          <w:rStyle w:val="a4"/>
          <w:rFonts w:ascii="Verdana" w:hAnsi="Verdana"/>
          <w:color w:val="000000"/>
          <w:sz w:val="16"/>
          <w:szCs w:val="16"/>
        </w:rPr>
        <w:t>Відповідача</w:t>
      </w:r>
    </w:p>
    <w:p w:rsidR="005E61B1" w:rsidRDefault="005E61B1" w:rsidP="004F558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                                                                                             Адвокат</w:t>
      </w:r>
      <w:r w:rsidR="004F558F">
        <w:rPr>
          <w:rFonts w:ascii="Verdana" w:hAnsi="Verdana"/>
          <w:color w:val="000000"/>
          <w:sz w:val="16"/>
          <w:szCs w:val="16"/>
        </w:rPr>
        <w:t xml:space="preserve">                          </w:t>
      </w:r>
      <w:r>
        <w:rPr>
          <w:rFonts w:ascii="Verdana" w:hAnsi="Verdana"/>
          <w:color w:val="000000"/>
          <w:sz w:val="16"/>
          <w:szCs w:val="16"/>
        </w:rPr>
        <w:t xml:space="preserve"> ____________________</w:t>
      </w:r>
    </w:p>
    <w:p w:rsidR="005E61B1" w:rsidRDefault="005E61B1" w:rsidP="004F558F">
      <w:pPr>
        <w:pStyle w:val="a3"/>
        <w:ind w:left="4248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 xml:space="preserve">                                                                                                                </w:t>
      </w:r>
      <w:r w:rsidR="004F558F">
        <w:rPr>
          <w:rStyle w:val="a4"/>
          <w:rFonts w:ascii="Verdana" w:hAnsi="Verdana"/>
          <w:color w:val="000000"/>
          <w:sz w:val="16"/>
          <w:szCs w:val="16"/>
        </w:rPr>
        <w:t xml:space="preserve">    </w:t>
      </w:r>
      <w:r>
        <w:rPr>
          <w:rStyle w:val="a4"/>
          <w:rFonts w:ascii="Verdana" w:hAnsi="Verdana"/>
          <w:color w:val="000000"/>
          <w:sz w:val="16"/>
          <w:szCs w:val="16"/>
        </w:rPr>
        <w:t> Адреса:</w:t>
      </w:r>
      <w:r>
        <w:rPr>
          <w:rFonts w:ascii="Verdana" w:hAnsi="Verdana"/>
          <w:color w:val="000000"/>
          <w:sz w:val="16"/>
          <w:szCs w:val="16"/>
        </w:rPr>
        <w:t> __________________</w:t>
      </w:r>
    </w:p>
    <w:p w:rsidR="005E61B1" w:rsidRDefault="005E61B1" w:rsidP="005E61B1">
      <w:pPr>
        <w:pStyle w:val="a3"/>
        <w:jc w:val="right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                                                                                                                                 Тел.: +380_________________</w:t>
      </w:r>
    </w:p>
    <w:p w:rsidR="005E61B1" w:rsidRDefault="005E61B1" w:rsidP="004F558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                                                                </w:t>
      </w:r>
      <w:r w:rsidR="004F558F">
        <w:rPr>
          <w:rFonts w:ascii="Verdana" w:hAnsi="Verdana"/>
          <w:color w:val="000000"/>
          <w:sz w:val="16"/>
          <w:szCs w:val="16"/>
        </w:rPr>
        <w:t xml:space="preserve">                              </w:t>
      </w:r>
      <w:r>
        <w:rPr>
          <w:rFonts w:ascii="Verdana" w:hAnsi="Verdana"/>
          <w:color w:val="000000"/>
          <w:sz w:val="16"/>
          <w:szCs w:val="16"/>
        </w:rPr>
        <w:t>  Суддя:_________________</w:t>
      </w:r>
    </w:p>
    <w:p w:rsidR="005E61B1" w:rsidRDefault="005E61B1" w:rsidP="004F558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                                                                  </w:t>
      </w:r>
      <w:r w:rsidR="004F558F">
        <w:rPr>
          <w:rFonts w:ascii="Verdana" w:hAnsi="Verdana"/>
          <w:color w:val="000000"/>
          <w:sz w:val="16"/>
          <w:szCs w:val="16"/>
        </w:rPr>
        <w:t xml:space="preserve">                              </w:t>
      </w:r>
      <w:r>
        <w:rPr>
          <w:rFonts w:ascii="Verdana" w:hAnsi="Verdana"/>
          <w:color w:val="000000"/>
          <w:sz w:val="16"/>
          <w:szCs w:val="16"/>
        </w:rPr>
        <w:t>Справа №__________________</w:t>
      </w:r>
    </w:p>
    <w:p w:rsidR="005E61B1" w:rsidRDefault="005E61B1" w:rsidP="004F558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                                                                                                Провадження по справі</w:t>
      </w:r>
    </w:p>
    <w:p w:rsidR="005E61B1" w:rsidRDefault="004F558F" w:rsidP="003067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                                                                                                 </w:t>
      </w:r>
      <w:r w:rsidR="005E61B1">
        <w:rPr>
          <w:rFonts w:ascii="Verdana" w:hAnsi="Verdana"/>
          <w:color w:val="000000"/>
          <w:sz w:val="16"/>
          <w:szCs w:val="16"/>
        </w:rPr>
        <w:t>№_________________</w:t>
      </w:r>
      <w:r w:rsidR="005E61B1">
        <w:rPr>
          <w:rFonts w:ascii="Verdana" w:hAnsi="Verdana"/>
          <w:color w:val="000000"/>
          <w:sz w:val="16"/>
          <w:szCs w:val="16"/>
        </w:rPr>
        <w:tab/>
      </w:r>
      <w:r w:rsidR="005E61B1">
        <w:rPr>
          <w:rFonts w:ascii="Verdana" w:hAnsi="Verdana"/>
          <w:color w:val="000000"/>
          <w:sz w:val="16"/>
          <w:szCs w:val="16"/>
        </w:rPr>
        <w:tab/>
      </w:r>
      <w:r w:rsidR="005E61B1">
        <w:rPr>
          <w:rFonts w:ascii="Verdana" w:hAnsi="Verdana"/>
          <w:color w:val="000000"/>
          <w:sz w:val="16"/>
          <w:szCs w:val="16"/>
        </w:rPr>
        <w:tab/>
      </w:r>
      <w:r w:rsidR="005E61B1">
        <w:rPr>
          <w:rFonts w:ascii="Verdana" w:hAnsi="Verdana"/>
          <w:color w:val="000000"/>
          <w:sz w:val="16"/>
          <w:szCs w:val="16"/>
        </w:rPr>
        <w:tab/>
        <w:t xml:space="preserve">               </w:t>
      </w:r>
      <w:r w:rsidR="005E61B1">
        <w:rPr>
          <w:rStyle w:val="a4"/>
          <w:rFonts w:ascii="Verdana" w:hAnsi="Verdana"/>
          <w:color w:val="000000"/>
          <w:sz w:val="16"/>
          <w:szCs w:val="16"/>
        </w:rPr>
        <w:t xml:space="preserve">                                                      </w:t>
      </w:r>
    </w:p>
    <w:p w:rsidR="005E61B1" w:rsidRDefault="005E61B1" w:rsidP="005E61B1">
      <w:pPr>
        <w:pStyle w:val="a3"/>
        <w:jc w:val="right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5E61B1" w:rsidRDefault="005E61B1" w:rsidP="004F558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 xml:space="preserve">                                                    </w:t>
      </w:r>
      <w:r w:rsidR="004F558F">
        <w:rPr>
          <w:rStyle w:val="a4"/>
          <w:rFonts w:ascii="Verdana" w:hAnsi="Verdana"/>
          <w:color w:val="000000"/>
          <w:sz w:val="16"/>
          <w:szCs w:val="16"/>
        </w:rPr>
        <w:t>   </w:t>
      </w:r>
      <w:r>
        <w:rPr>
          <w:rStyle w:val="a4"/>
          <w:rFonts w:ascii="Verdana" w:hAnsi="Verdana"/>
          <w:color w:val="000000"/>
          <w:sz w:val="16"/>
          <w:szCs w:val="16"/>
        </w:rPr>
        <w:t>            Клопотання</w:t>
      </w:r>
    </w:p>
    <w:p w:rsidR="005E61B1" w:rsidRDefault="005E61B1" w:rsidP="004F558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 xml:space="preserve">              </w:t>
      </w:r>
      <w:r w:rsidR="004F558F">
        <w:rPr>
          <w:rStyle w:val="a4"/>
          <w:rFonts w:ascii="Verdana" w:hAnsi="Verdana"/>
          <w:color w:val="000000"/>
          <w:sz w:val="16"/>
          <w:szCs w:val="16"/>
        </w:rPr>
        <w:t xml:space="preserve">      </w:t>
      </w:r>
      <w:r>
        <w:rPr>
          <w:rStyle w:val="a4"/>
          <w:rFonts w:ascii="Verdana" w:hAnsi="Verdana"/>
          <w:color w:val="000000"/>
          <w:sz w:val="16"/>
          <w:szCs w:val="16"/>
        </w:rPr>
        <w:t>                               про відкладення розгляду справи</w:t>
      </w:r>
    </w:p>
    <w:p w:rsidR="005E61B1" w:rsidRDefault="005E61B1" w:rsidP="004F558F">
      <w:pPr>
        <w:pStyle w:val="a3"/>
        <w:spacing w:line="276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 У провадженні </w:t>
      </w:r>
      <w:r w:rsidR="004F558F">
        <w:rPr>
          <w:rFonts w:ascii="Verdana" w:hAnsi="Verdana"/>
          <w:color w:val="000000"/>
          <w:sz w:val="16"/>
          <w:szCs w:val="16"/>
        </w:rPr>
        <w:t>Лановецького районного  суду Тернопільської</w:t>
      </w:r>
      <w:r>
        <w:rPr>
          <w:rFonts w:ascii="Verdana" w:hAnsi="Verdana"/>
          <w:color w:val="000000"/>
          <w:sz w:val="16"/>
          <w:szCs w:val="16"/>
        </w:rPr>
        <w:t xml:space="preserve"> області знаходиться</w:t>
      </w:r>
      <w:r>
        <w:rPr>
          <w:rFonts w:ascii="Verdana" w:hAnsi="Verdana"/>
          <w:color w:val="000000"/>
          <w:sz w:val="16"/>
          <w:szCs w:val="16"/>
        </w:rPr>
        <w:br/>
        <w:t>справа №,____</w:t>
      </w:r>
      <w:r w:rsidR="004F558F">
        <w:rPr>
          <w:rFonts w:ascii="Verdana" w:hAnsi="Verdana"/>
          <w:color w:val="000000"/>
          <w:sz w:val="16"/>
          <w:szCs w:val="16"/>
        </w:rPr>
        <w:t>_____</w:t>
      </w:r>
      <w:r>
        <w:rPr>
          <w:rFonts w:ascii="Verdana" w:hAnsi="Verdana"/>
          <w:color w:val="000000"/>
          <w:sz w:val="16"/>
          <w:szCs w:val="16"/>
        </w:rPr>
        <w:t>__ провадження №___</w:t>
      </w:r>
      <w:r w:rsidR="004F558F">
        <w:rPr>
          <w:rFonts w:ascii="Verdana" w:hAnsi="Verdana"/>
          <w:color w:val="000000"/>
          <w:sz w:val="16"/>
          <w:szCs w:val="16"/>
        </w:rPr>
        <w:t>___</w:t>
      </w:r>
      <w:r>
        <w:rPr>
          <w:rFonts w:ascii="Verdana" w:hAnsi="Verdana"/>
          <w:color w:val="000000"/>
          <w:sz w:val="16"/>
          <w:szCs w:val="16"/>
        </w:rPr>
        <w:t>______ </w:t>
      </w:r>
      <w:r>
        <w:rPr>
          <w:rStyle w:val="a5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>за  позовною заявою </w:t>
      </w:r>
      <w:r w:rsidRPr="004F558F">
        <w:rPr>
          <w:rStyle w:val="a5"/>
          <w:rFonts w:ascii="Verdana" w:hAnsi="Verdana"/>
          <w:sz w:val="16"/>
          <w:szCs w:val="16"/>
          <w:u w:val="single"/>
        </w:rPr>
        <w:t>Найменування позивача</w:t>
      </w:r>
      <w:r w:rsidRPr="004F558F">
        <w:rPr>
          <w:rFonts w:ascii="Verdana" w:hAnsi="Verdana"/>
          <w:sz w:val="16"/>
          <w:szCs w:val="16"/>
        </w:rPr>
        <w:t> ,</w:t>
      </w:r>
      <w:r>
        <w:rPr>
          <w:rFonts w:ascii="Verdana" w:hAnsi="Verdana"/>
          <w:color w:val="000000"/>
          <w:sz w:val="16"/>
          <w:szCs w:val="16"/>
        </w:rPr>
        <w:t xml:space="preserve"> до </w:t>
      </w:r>
      <w:r>
        <w:rPr>
          <w:rStyle w:val="a5"/>
          <w:rFonts w:ascii="Verdana" w:hAnsi="Verdana"/>
          <w:color w:val="000000"/>
          <w:sz w:val="16"/>
          <w:szCs w:val="16"/>
          <w:u w:val="single"/>
        </w:rPr>
        <w:t>Найменування відповідача </w:t>
      </w:r>
      <w:r>
        <w:rPr>
          <w:rFonts w:ascii="Verdana" w:hAnsi="Verdana"/>
          <w:color w:val="000000"/>
          <w:sz w:val="16"/>
          <w:szCs w:val="16"/>
        </w:rPr>
        <w:t> про</w:t>
      </w:r>
      <w:r>
        <w:rPr>
          <w:rStyle w:val="a5"/>
          <w:rFonts w:ascii="Verdana" w:hAnsi="Verdana"/>
          <w:color w:val="000000"/>
          <w:sz w:val="16"/>
          <w:szCs w:val="16"/>
          <w:u w:val="single"/>
        </w:rPr>
        <w:t> предмет спору</w:t>
      </w:r>
      <w:r>
        <w:rPr>
          <w:rFonts w:ascii="Verdana" w:hAnsi="Verdana"/>
          <w:color w:val="000000"/>
          <w:sz w:val="16"/>
          <w:szCs w:val="16"/>
        </w:rPr>
        <w:t>.</w:t>
      </w:r>
    </w:p>
    <w:p w:rsidR="005E61B1" w:rsidRDefault="005E61B1" w:rsidP="005E61B1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Розгляд справи призначено на _______ року.</w:t>
      </w:r>
    </w:p>
    <w:p w:rsidR="005E61B1" w:rsidRDefault="005E61B1" w:rsidP="005E61B1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З 12 березня до 3 квітня 2020 року в Україні запроваджено карантин через спалах у світі короновірусу. Таке рішення було прийнято на засіданні Кабінету Міністрів України у середу, 11 березня 2020р.</w:t>
      </w:r>
    </w:p>
    <w:p w:rsidR="005E61B1" w:rsidRDefault="005E61B1" w:rsidP="005E61B1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Рада суддів України 11 березня 2020р. звернулася з листом до громадян, які є учасниками судових процесів, з проханням утриматися від участі у судових засіданнях, якщо слухання не передбачають обов’язкової присутності учасників сторін (копія листа додається).</w:t>
      </w:r>
    </w:p>
    <w:p w:rsidR="005E61B1" w:rsidRDefault="005E61B1" w:rsidP="005E61B1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З огляду на це, та у зв’язку з запровадженням карантину у </w:t>
      </w:r>
      <w:r w:rsidR="004F558F">
        <w:rPr>
          <w:rFonts w:ascii="Verdana" w:hAnsi="Verdana"/>
          <w:color w:val="000000"/>
          <w:sz w:val="16"/>
          <w:szCs w:val="16"/>
        </w:rPr>
        <w:t>м.Ланівці</w:t>
      </w:r>
      <w:r>
        <w:rPr>
          <w:rFonts w:ascii="Verdana" w:hAnsi="Verdana"/>
          <w:color w:val="000000"/>
          <w:sz w:val="16"/>
          <w:szCs w:val="16"/>
        </w:rPr>
        <w:t>, прошу відкласти розгляд справи на іншу дату.</w:t>
      </w:r>
    </w:p>
    <w:p w:rsidR="005E61B1" w:rsidRDefault="005E61B1" w:rsidP="005E61B1">
      <w:pPr>
        <w:pStyle w:val="a3"/>
        <w:rPr>
          <w:rStyle w:val="a4"/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Style w:val="a4"/>
          <w:rFonts w:ascii="Verdana" w:hAnsi="Verdana"/>
          <w:color w:val="000000"/>
          <w:sz w:val="16"/>
          <w:szCs w:val="16"/>
        </w:rPr>
        <w:t>Додаток.</w:t>
      </w:r>
    </w:p>
    <w:p w:rsidR="004F558F" w:rsidRDefault="005E61B1" w:rsidP="004F558F">
      <w:pPr>
        <w:pStyle w:val="a3"/>
        <w:tabs>
          <w:tab w:val="left" w:pos="7087"/>
        </w:tabs>
      </w:pPr>
      <w:r>
        <w:rPr>
          <w:rStyle w:val="a4"/>
          <w:rFonts w:ascii="Verdana" w:hAnsi="Verdana"/>
          <w:color w:val="000000"/>
          <w:sz w:val="16"/>
          <w:szCs w:val="16"/>
        </w:rPr>
        <w:t>ДАТА</w:t>
      </w:r>
      <w:r w:rsidR="004F558F">
        <w:rPr>
          <w:rStyle w:val="a4"/>
          <w:rFonts w:ascii="Verdana" w:hAnsi="Verdana"/>
          <w:color w:val="000000"/>
          <w:sz w:val="16"/>
          <w:szCs w:val="16"/>
        </w:rPr>
        <w:t xml:space="preserve">                                                                            </w:t>
      </w:r>
      <w:r>
        <w:rPr>
          <w:rStyle w:val="a4"/>
          <w:rFonts w:ascii="Verdana" w:hAnsi="Verdana"/>
          <w:color w:val="000000"/>
          <w:sz w:val="16"/>
          <w:szCs w:val="16"/>
        </w:rPr>
        <w:t>ПІДПИС</w:t>
      </w:r>
    </w:p>
    <w:sectPr w:rsidR="004F558F" w:rsidSect="002705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5E61B1"/>
    <w:rsid w:val="00071C10"/>
    <w:rsid w:val="00087110"/>
    <w:rsid w:val="00192F58"/>
    <w:rsid w:val="00236F4F"/>
    <w:rsid w:val="0027055D"/>
    <w:rsid w:val="00271548"/>
    <w:rsid w:val="00274103"/>
    <w:rsid w:val="003067D0"/>
    <w:rsid w:val="00364EBD"/>
    <w:rsid w:val="003C4F2D"/>
    <w:rsid w:val="00447492"/>
    <w:rsid w:val="004F558F"/>
    <w:rsid w:val="005E61B1"/>
    <w:rsid w:val="00A850A2"/>
    <w:rsid w:val="00D4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E61B1"/>
    <w:rPr>
      <w:b/>
      <w:bCs/>
    </w:rPr>
  </w:style>
  <w:style w:type="character" w:styleId="a5">
    <w:name w:val="Emphasis"/>
    <w:basedOn w:val="a0"/>
    <w:uiPriority w:val="20"/>
    <w:qFormat/>
    <w:rsid w:val="005E61B1"/>
    <w:rPr>
      <w:i/>
      <w:iCs/>
    </w:rPr>
  </w:style>
  <w:style w:type="paragraph" w:styleId="a6">
    <w:name w:val="No Spacing"/>
    <w:uiPriority w:val="1"/>
    <w:qFormat/>
    <w:rsid w:val="004F55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Паламарчук (VRU-GAMEMAX02 - i.palamarchuk)</dc:creator>
  <cp:keywords/>
  <dc:description/>
  <cp:lastModifiedBy>Admin</cp:lastModifiedBy>
  <cp:revision>3</cp:revision>
  <cp:lastPrinted>2020-03-17T09:32:00Z</cp:lastPrinted>
  <dcterms:created xsi:type="dcterms:W3CDTF">2020-03-17T09:10:00Z</dcterms:created>
  <dcterms:modified xsi:type="dcterms:W3CDTF">2020-03-17T13:03:00Z</dcterms:modified>
</cp:coreProperties>
</file>